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69E9" w14:textId="77777777" w:rsidR="009B390C" w:rsidRPr="00EC44EF" w:rsidRDefault="009B390C" w:rsidP="009B390C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4EF">
        <w:rPr>
          <w:rFonts w:ascii="Times New Roman" w:hAnsi="Times New Roman" w:cs="Times New Roman"/>
          <w:b/>
          <w:bCs/>
          <w:sz w:val="28"/>
          <w:szCs w:val="28"/>
        </w:rPr>
        <w:t>REQUEST</w:t>
      </w:r>
    </w:p>
    <w:p w14:paraId="20E86176" w14:textId="77777777" w:rsidR="00FB17D4" w:rsidRPr="00EC44EF" w:rsidRDefault="00FB17D4" w:rsidP="004C6F03">
      <w:pPr>
        <w:rPr>
          <w:rFonts w:ascii="Times New Roman" w:hAnsi="Times New Roman" w:cs="Times New Roman"/>
          <w:sz w:val="24"/>
          <w:szCs w:val="24"/>
        </w:rPr>
      </w:pPr>
    </w:p>
    <w:p w14:paraId="47CEDDCA" w14:textId="661F7961" w:rsidR="004C6F03" w:rsidRPr="004C6F03" w:rsidRDefault="004C6F03" w:rsidP="004C6F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6F03">
        <w:rPr>
          <w:rFonts w:ascii="Times New Roman" w:hAnsi="Times New Roman" w:cs="Times New Roman"/>
          <w:b/>
          <w:bCs/>
          <w:sz w:val="24"/>
          <w:szCs w:val="24"/>
        </w:rPr>
        <w:t>To:</w:t>
      </w:r>
    </w:p>
    <w:p w14:paraId="779C031B" w14:textId="0209AA17" w:rsidR="009B390C" w:rsidRPr="00EC44EF" w:rsidRDefault="009B390C" w:rsidP="004C6F03">
      <w:pPr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b/>
          <w:bCs/>
          <w:sz w:val="24"/>
          <w:szCs w:val="24"/>
        </w:rPr>
        <w:t>Prof. Dr. László Kovács</w:t>
      </w:r>
      <w:r w:rsidRPr="00EC44EF">
        <w:rPr>
          <w:rFonts w:ascii="Times New Roman" w:hAnsi="Times New Roman" w:cs="Times New Roman"/>
          <w:sz w:val="24"/>
          <w:szCs w:val="24"/>
        </w:rPr>
        <w:t>, University Professor</w:t>
      </w:r>
      <w:r w:rsidRPr="00EC44EF">
        <w:rPr>
          <w:rFonts w:ascii="Times New Roman" w:hAnsi="Times New Roman" w:cs="Times New Roman"/>
          <w:sz w:val="24"/>
          <w:szCs w:val="24"/>
        </w:rPr>
        <w:br/>
        <w:t>Head of the József Hatvany Doctoral School of Informatics</w:t>
      </w:r>
    </w:p>
    <w:p w14:paraId="37301F7D" w14:textId="77777777" w:rsidR="009B390C" w:rsidRPr="00EC44EF" w:rsidRDefault="009B390C" w:rsidP="009B390C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b/>
          <w:bCs/>
          <w:sz w:val="24"/>
          <w:szCs w:val="24"/>
        </w:rPr>
        <w:t>Subject: Request for Permission to Exceed the Page Limit of the Doctoral Dissertation</w:t>
      </w:r>
    </w:p>
    <w:p w14:paraId="4C34E1D7" w14:textId="77777777" w:rsidR="009B390C" w:rsidRPr="00EC44EF" w:rsidRDefault="009B390C" w:rsidP="009B390C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Dear Professor,</w:t>
      </w:r>
    </w:p>
    <w:p w14:paraId="23C8D05F" w14:textId="77777777" w:rsidR="009B390C" w:rsidRPr="00EC44EF" w:rsidRDefault="009B390C" w:rsidP="009B390C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I, the undersigned [Name], a PhD student of the József Hatvany Doctoral School of Informatics, respectfully submit the following request. According to Section 13 (b) of the operational regulations of the Doctoral School, I must request your permission for my dissertation to exceed the limit of 100 pages.</w:t>
      </w:r>
    </w:p>
    <w:p w14:paraId="69EE8920" w14:textId="77777777" w:rsidR="009B390C" w:rsidRPr="00EC44EF" w:rsidRDefault="009B390C" w:rsidP="009B390C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b/>
          <w:bCs/>
          <w:sz w:val="24"/>
          <w:szCs w:val="24"/>
        </w:rPr>
        <w:t>Justification for the request:</w:t>
      </w:r>
    </w:p>
    <w:p w14:paraId="7F0F8ECD" w14:textId="77777777" w:rsidR="009B390C" w:rsidRPr="00EC44EF" w:rsidRDefault="009B390C" w:rsidP="009B390C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64A2F" w14:textId="77777777" w:rsidR="009B390C" w:rsidRPr="00EC44EF" w:rsidRDefault="009B390C" w:rsidP="009B390C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Dear Professor, for the reasons mentioned above, I hereby kindly request your permission and approval to increase the page count of my dissertation.</w:t>
      </w:r>
    </w:p>
    <w:p w14:paraId="27B89C5B" w14:textId="77777777" w:rsidR="009B390C" w:rsidRPr="00EC44EF" w:rsidRDefault="009B390C" w:rsidP="008C53CC">
      <w:pPr>
        <w:jc w:val="both"/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Sincerely:</w:t>
      </w:r>
    </w:p>
    <w:p w14:paraId="70531A22" w14:textId="77777777" w:rsidR="009B390C" w:rsidRPr="00EC44EF" w:rsidRDefault="009B390C" w:rsidP="008C53CC">
      <w:pPr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EC44EF">
        <w:rPr>
          <w:rFonts w:ascii="Times New Roman" w:hAnsi="Times New Roman" w:cs="Times New Roman"/>
          <w:sz w:val="24"/>
          <w:szCs w:val="24"/>
        </w:rPr>
        <w:br/>
        <w:t>[Name]</w:t>
      </w:r>
      <w:r w:rsidRPr="00EC44EF">
        <w:rPr>
          <w:rFonts w:ascii="Times New Roman" w:hAnsi="Times New Roman" w:cs="Times New Roman"/>
          <w:sz w:val="24"/>
          <w:szCs w:val="24"/>
        </w:rPr>
        <w:br/>
        <w:t>PhD Student</w:t>
      </w:r>
      <w:r w:rsidRPr="00EC44EF">
        <w:rPr>
          <w:rFonts w:ascii="Times New Roman" w:hAnsi="Times New Roman" w:cs="Times New Roman"/>
          <w:sz w:val="24"/>
          <w:szCs w:val="24"/>
        </w:rPr>
        <w:br/>
        <w:t>Neptun Code: [NK]</w:t>
      </w:r>
    </w:p>
    <w:p w14:paraId="3F1E8AB4" w14:textId="77777777" w:rsidR="009B390C" w:rsidRPr="00EC44EF" w:rsidRDefault="009B390C" w:rsidP="008C53CC">
      <w:pPr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b/>
          <w:bCs/>
          <w:sz w:val="24"/>
          <w:szCs w:val="24"/>
        </w:rPr>
        <w:t>Opinion of the Supervisor(s):</w:t>
      </w:r>
    </w:p>
    <w:p w14:paraId="11BBFB14" w14:textId="77777777" w:rsidR="009B390C" w:rsidRPr="00EC44EF" w:rsidRDefault="009B390C" w:rsidP="008C53CC">
      <w:pPr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I support this request.</w:t>
      </w:r>
    </w:p>
    <w:p w14:paraId="739BE004" w14:textId="13E55456" w:rsidR="009B390C" w:rsidRPr="00EC44EF" w:rsidRDefault="009B390C" w:rsidP="008C53CC">
      <w:pPr>
        <w:rPr>
          <w:rFonts w:ascii="Times New Roman" w:hAnsi="Times New Roman" w:cs="Times New Roman"/>
          <w:sz w:val="24"/>
          <w:szCs w:val="24"/>
        </w:rPr>
      </w:pPr>
      <w:r w:rsidRPr="00EC44EF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C44EF">
        <w:rPr>
          <w:rFonts w:ascii="Times New Roman" w:hAnsi="Times New Roman" w:cs="Times New Roman"/>
          <w:sz w:val="24"/>
          <w:szCs w:val="24"/>
        </w:rPr>
        <w:br/>
        <w:t>[Name]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="008C53CC">
        <w:rPr>
          <w:rFonts w:ascii="Times New Roman" w:hAnsi="Times New Roman" w:cs="Times New Roman"/>
          <w:sz w:val="24"/>
          <w:szCs w:val="24"/>
        </w:rPr>
        <w:t xml:space="preserve">    </w:t>
      </w:r>
      <w:r w:rsidR="008C53CC" w:rsidRPr="00EC44EF">
        <w:rPr>
          <w:rFonts w:ascii="Times New Roman" w:hAnsi="Times New Roman" w:cs="Times New Roman"/>
          <w:sz w:val="24"/>
          <w:szCs w:val="24"/>
        </w:rPr>
        <w:t xml:space="preserve"> 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="008C53CC">
        <w:rPr>
          <w:rFonts w:ascii="Times New Roman" w:hAnsi="Times New Roman" w:cs="Times New Roman"/>
          <w:sz w:val="24"/>
          <w:szCs w:val="24"/>
        </w:rPr>
        <w:tab/>
      </w:r>
      <w:r w:rsidR="008C53CC">
        <w:rPr>
          <w:rFonts w:ascii="Times New Roman" w:hAnsi="Times New Roman" w:cs="Times New Roman"/>
          <w:sz w:val="24"/>
          <w:szCs w:val="24"/>
        </w:rPr>
        <w:tab/>
      </w:r>
      <w:r w:rsidR="008C53CC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8C53CC">
        <w:rPr>
          <w:rFonts w:ascii="Times New Roman" w:hAnsi="Times New Roman" w:cs="Times New Roman"/>
          <w:sz w:val="24"/>
          <w:szCs w:val="24"/>
        </w:rPr>
        <w:t xml:space="preserve">   </w:t>
      </w:r>
      <w:r w:rsidRPr="00EC44EF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C44EF">
        <w:rPr>
          <w:rFonts w:ascii="Times New Roman" w:hAnsi="Times New Roman" w:cs="Times New Roman"/>
          <w:sz w:val="24"/>
          <w:szCs w:val="24"/>
        </w:rPr>
        <w:t>Name]</w:t>
      </w:r>
      <w:r w:rsidRPr="00EC44EF">
        <w:rPr>
          <w:rFonts w:ascii="Times New Roman" w:hAnsi="Times New Roman" w:cs="Times New Roman"/>
          <w:sz w:val="24"/>
          <w:szCs w:val="24"/>
        </w:rPr>
        <w:br/>
        <w:t>Supervisor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Pr="00EC44EF">
        <w:rPr>
          <w:rFonts w:ascii="Times New Roman" w:hAnsi="Times New Roman" w:cs="Times New Roman"/>
          <w:sz w:val="24"/>
          <w:szCs w:val="24"/>
        </w:rPr>
        <w:t> </w:t>
      </w:r>
      <w:r w:rsidR="008C53C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C44EF">
        <w:rPr>
          <w:rFonts w:ascii="Times New Roman" w:hAnsi="Times New Roman" w:cs="Times New Roman"/>
          <w:sz w:val="24"/>
          <w:szCs w:val="24"/>
        </w:rPr>
        <w:t>Co-Supervisor</w:t>
      </w:r>
    </w:p>
    <w:p w14:paraId="7A61A5B4" w14:textId="223C050E" w:rsidR="006B005B" w:rsidRPr="00EC44EF" w:rsidRDefault="006B005B" w:rsidP="009B390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005B" w:rsidRPr="00EC44EF" w:rsidSect="00D15533">
      <w:pgSz w:w="12240" w:h="15840"/>
      <w:pgMar w:top="2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8284793">
    <w:abstractNumId w:val="8"/>
  </w:num>
  <w:num w:numId="2" w16cid:durableId="1746102357">
    <w:abstractNumId w:val="6"/>
  </w:num>
  <w:num w:numId="3" w16cid:durableId="1378355594">
    <w:abstractNumId w:val="5"/>
  </w:num>
  <w:num w:numId="4" w16cid:durableId="533546529">
    <w:abstractNumId w:val="4"/>
  </w:num>
  <w:num w:numId="5" w16cid:durableId="2028285115">
    <w:abstractNumId w:val="7"/>
  </w:num>
  <w:num w:numId="6" w16cid:durableId="359478195">
    <w:abstractNumId w:val="3"/>
  </w:num>
  <w:num w:numId="7" w16cid:durableId="982543548">
    <w:abstractNumId w:val="2"/>
  </w:num>
  <w:num w:numId="8" w16cid:durableId="457719651">
    <w:abstractNumId w:val="1"/>
  </w:num>
  <w:num w:numId="9" w16cid:durableId="187422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6849"/>
    <w:rsid w:val="0015074B"/>
    <w:rsid w:val="0029639D"/>
    <w:rsid w:val="00326F90"/>
    <w:rsid w:val="00356FA8"/>
    <w:rsid w:val="004C6F03"/>
    <w:rsid w:val="005E0E03"/>
    <w:rsid w:val="00631BCA"/>
    <w:rsid w:val="00663D79"/>
    <w:rsid w:val="006B005B"/>
    <w:rsid w:val="00744456"/>
    <w:rsid w:val="00800493"/>
    <w:rsid w:val="008C53CC"/>
    <w:rsid w:val="00973028"/>
    <w:rsid w:val="009A7884"/>
    <w:rsid w:val="009B390C"/>
    <w:rsid w:val="00AA1D8D"/>
    <w:rsid w:val="00B47730"/>
    <w:rsid w:val="00BC3BB6"/>
    <w:rsid w:val="00CB0664"/>
    <w:rsid w:val="00CB183F"/>
    <w:rsid w:val="00D15533"/>
    <w:rsid w:val="00E323F6"/>
    <w:rsid w:val="00EC44EF"/>
    <w:rsid w:val="00EF25C6"/>
    <w:rsid w:val="00FB17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D50A340"/>
  <w14:defaultImageDpi w14:val="300"/>
  <w15:docId w15:val="{499BC262-04E7-4E94-9908-305BE3F9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Juhász János (LI)</cp:lastModifiedBy>
  <cp:revision>16</cp:revision>
  <dcterms:created xsi:type="dcterms:W3CDTF">2013-12-23T23:15:00Z</dcterms:created>
  <dcterms:modified xsi:type="dcterms:W3CDTF">2025-08-07T06:36:00Z</dcterms:modified>
  <cp:category/>
</cp:coreProperties>
</file>